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Zamperini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accident or incident involving excitement, daring or adventure.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Dispense or alot justice, a punishment or harsh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discontented or resentful longing aroused by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fine grained gray, green or bluish metaphoric rock easily split into smooth, flat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about something carefully, especially before making a decision.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intended to deceive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producing any useful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particularly good or worthy, especially as to deserve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ackowledging the truth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Italian, Spanish, or Portuguese speaking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Zamperini</dc:title>
  <dcterms:created xsi:type="dcterms:W3CDTF">2021-10-11T11:29:25Z</dcterms:created>
  <dcterms:modified xsi:type="dcterms:W3CDTF">2021-10-11T11:29:25Z</dcterms:modified>
</cp:coreProperties>
</file>