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Zemperini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lucky    </w:t>
      </w:r>
      <w:r>
        <w:t xml:space="preserve">   cissy    </w:t>
      </w:r>
      <w:r>
        <w:t xml:space="preserve">   luke    </w:t>
      </w:r>
      <w:r>
        <w:t xml:space="preserve">   cynthia    </w:t>
      </w:r>
      <w:r>
        <w:t xml:space="preserve">   olympics    </w:t>
      </w:r>
      <w:r>
        <w:t xml:space="preserve">   shoes    </w:t>
      </w:r>
      <w:r>
        <w:t xml:space="preserve">   bombardier    </w:t>
      </w:r>
      <w:r>
        <w:t xml:space="preserve">   army    </w:t>
      </w:r>
      <w:r>
        <w:t xml:space="preserve">   japan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Zemperini</dc:title>
  <dcterms:created xsi:type="dcterms:W3CDTF">2021-10-11T11:28:13Z</dcterms:created>
  <dcterms:modified xsi:type="dcterms:W3CDTF">2021-10-11T11:28:13Z</dcterms:modified>
</cp:coreProperties>
</file>