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Louis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Brought back...3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goal of L&amp;C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did they transport goods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an invaluable ambassador to other NA tribes?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sources of...2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farmers need access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bring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southern explorer?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Descriptions of...1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doesn't exist?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Brought back...1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Description of...2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much did the purchase New Orleans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did Louis recruit?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Brought back...2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sources of...1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did the leader of France sell the LA territory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L&amp;C exploration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lead the exploration?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L&amp;C 2nd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doubled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 the constitution that lets Jefferson purchase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was the expedition?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and Clark</dc:title>
  <dcterms:created xsi:type="dcterms:W3CDTF">2021-10-11T11:29:01Z</dcterms:created>
  <dcterms:modified xsi:type="dcterms:W3CDTF">2021-10-11T11:29:01Z</dcterms:modified>
</cp:coreProperties>
</file>