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 armstrong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Armstrong    </w:t>
      </w:r>
      <w:r>
        <w:t xml:space="preserve">   August    </w:t>
      </w:r>
      <w:r>
        <w:t xml:space="preserve">   Band    </w:t>
      </w:r>
      <w:r>
        <w:t xml:space="preserve">   Daniel    </w:t>
      </w:r>
      <w:r>
        <w:t xml:space="preserve">   Jazz    </w:t>
      </w:r>
      <w:r>
        <w:t xml:space="preserve">   Louis    </w:t>
      </w:r>
      <w:r>
        <w:t xml:space="preserve">   Musician    </w:t>
      </w:r>
      <w:r>
        <w:t xml:space="preserve">   New Orleans    </w:t>
      </w:r>
      <w:r>
        <w:t xml:space="preserve">   Records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 </dc:title>
  <dcterms:created xsi:type="dcterms:W3CDTF">2021-10-11T11:29:11Z</dcterms:created>
  <dcterms:modified xsi:type="dcterms:W3CDTF">2021-10-11T11:29:11Z</dcterms:modified>
</cp:coreProperties>
</file>