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Louis la Gremouille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Partager    </w:t>
      </w:r>
      <w:r>
        <w:t xml:space="preserve">   Insectes    </w:t>
      </w:r>
      <w:r>
        <w:t xml:space="preserve">   Opera    </w:t>
      </w:r>
      <w:r>
        <w:t xml:space="preserve">   Seul    </w:t>
      </w:r>
      <w:r>
        <w:t xml:space="preserve">   Lampe    </w:t>
      </w:r>
      <w:r>
        <w:t xml:space="preserve">   Ami    </w:t>
      </w:r>
      <w:r>
        <w:t xml:space="preserve">   Disparait    </w:t>
      </w:r>
      <w:r>
        <w:t xml:space="preserve">   Danse    </w:t>
      </w:r>
      <w:r>
        <w:t xml:space="preserve">   Marche    </w:t>
      </w:r>
      <w:r>
        <w:t xml:space="preserve">   Genie    </w:t>
      </w:r>
      <w:r>
        <w:t xml:space="preserve">   Foret    </w:t>
      </w:r>
      <w:r>
        <w:t xml:space="preserve">   Etang    </w:t>
      </w:r>
      <w:r>
        <w:t xml:space="preserve">   Fille grenouille    </w:t>
      </w:r>
      <w:r>
        <w:t xml:space="preserve">   Chanteuse    </w:t>
      </w:r>
      <w:r>
        <w:t xml:space="preserve">   Louis    </w:t>
      </w:r>
      <w:r>
        <w:t xml:space="preserve">   Ballerine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la Gremouille</dc:title>
  <dcterms:created xsi:type="dcterms:W3CDTF">2021-10-11T11:29:27Z</dcterms:created>
  <dcterms:modified xsi:type="dcterms:W3CDTF">2021-10-11T11:29:27Z</dcterms:modified>
</cp:coreProperties>
</file>