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la Grenouille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bientot    </w:t>
      </w:r>
      <w:r>
        <w:t xml:space="preserve">   personne    </w:t>
      </w:r>
      <w:r>
        <w:t xml:space="preserve">   oreille    </w:t>
      </w:r>
      <w:r>
        <w:t xml:space="preserve">   desir    </w:t>
      </w:r>
      <w:r>
        <w:t xml:space="preserve">   magie    </w:t>
      </w:r>
      <w:r>
        <w:t xml:space="preserve">   recule    </w:t>
      </w:r>
      <w:r>
        <w:t xml:space="preserve">   avance    </w:t>
      </w:r>
      <w:r>
        <w:t xml:space="preserve">   pousse    </w:t>
      </w:r>
      <w:r>
        <w:t xml:space="preserve">   fleur    </w:t>
      </w:r>
      <w:r>
        <w:t xml:space="preserve">   sent    </w:t>
      </w:r>
      <w:r>
        <w:t xml:space="preserve">   frotte    </w:t>
      </w:r>
      <w:r>
        <w:t xml:space="preserve">   fille    </w:t>
      </w:r>
      <w:r>
        <w:t xml:space="preserve">   lampe    </w:t>
      </w:r>
      <w:r>
        <w:t xml:space="preserve">   etang    </w:t>
      </w:r>
      <w:r>
        <w:t xml:space="preserve">   genie    </w:t>
      </w:r>
      <w:r>
        <w:t xml:space="preserve">   lunettes    </w:t>
      </w:r>
      <w:r>
        <w:t xml:space="preserve">   populaire    </w:t>
      </w:r>
      <w:r>
        <w:t xml:space="preserve">   arbre    </w:t>
      </w:r>
      <w:r>
        <w:t xml:space="preserve">   foret    </w:t>
      </w:r>
      <w:r>
        <w:t xml:space="preserve">   grenouille    </w:t>
      </w:r>
      <w:r>
        <w:t xml:space="preserve">   Louis    </w:t>
      </w:r>
      <w:r>
        <w:t xml:space="preserve">   opera    </w:t>
      </w:r>
      <w:r>
        <w:t xml:space="preserve">   chanteuse    </w:t>
      </w:r>
      <w:r>
        <w:t xml:space="preserve">   ballerine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la Grenouille</dc:title>
  <dcterms:created xsi:type="dcterms:W3CDTF">2021-10-11T11:28:38Z</dcterms:created>
  <dcterms:modified xsi:type="dcterms:W3CDTF">2021-10-11T11:28:38Z</dcterms:modified>
</cp:coreProperties>
</file>