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la Grenouille 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 I going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wearing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la Grenouille Vocab #1</dc:title>
  <dcterms:created xsi:type="dcterms:W3CDTF">2021-10-11T11:28:15Z</dcterms:created>
  <dcterms:modified xsi:type="dcterms:W3CDTF">2021-10-11T11:28:15Z</dcterms:modified>
</cp:coreProperties>
</file>