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 la Grenouille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classique, rock ou opéra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Louis frotte la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chanteuse d'_________________________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y a beaucoup d'arbres dans la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____________ apparaît dans le ciel.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______________ est une danseuse.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guitare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fille grenouille mange les 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ballerine n'est pas _________ par la musique.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garçon est beau. Une fille est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Louis la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contraire de "bas".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Yum. Miam.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L'action d'une grenouille.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contraire de "aime".</w:t>
            </w:r>
          </w:p>
        </w:tc>
      </w:tr>
    </w:tbl>
    <w:p>
      <w:pPr>
        <w:pStyle w:val="WordBankMedium"/>
      </w:pPr>
      <w:r>
        <w:t xml:space="preserve">   Grenouille    </w:t>
      </w:r>
      <w:r>
        <w:t xml:space="preserve">   ballerine    </w:t>
      </w:r>
      <w:r>
        <w:t xml:space="preserve">   opéra    </w:t>
      </w:r>
      <w:r>
        <w:t xml:space="preserve">   génie    </w:t>
      </w:r>
      <w:r>
        <w:t xml:space="preserve">   insectes    </w:t>
      </w:r>
      <w:r>
        <w:t xml:space="preserve">   électrique    </w:t>
      </w:r>
      <w:r>
        <w:t xml:space="preserve">   impressionnée    </w:t>
      </w:r>
      <w:r>
        <w:t xml:space="preserve">   sauter    </w:t>
      </w:r>
      <w:r>
        <w:t xml:space="preserve">   délicieux    </w:t>
      </w:r>
      <w:r>
        <w:t xml:space="preserve">   haut    </w:t>
      </w:r>
      <w:r>
        <w:t xml:space="preserve">   forêt    </w:t>
      </w:r>
      <w:r>
        <w:t xml:space="preserve">   déteste    </w:t>
      </w:r>
      <w:r>
        <w:t xml:space="preserve">   musique    </w:t>
      </w:r>
      <w:r>
        <w:t xml:space="preserve">   belle    </w:t>
      </w:r>
      <w:r>
        <w:t xml:space="preserve">   lampe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la Grenouille</dc:title>
  <dcterms:created xsi:type="dcterms:W3CDTF">2021-10-11T11:28:48Z</dcterms:created>
  <dcterms:modified xsi:type="dcterms:W3CDTF">2021-10-11T11:28:48Z</dcterms:modified>
</cp:coreProperties>
</file>