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1759 les _____________ on attaque les colons.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mois etait louis riel 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chef des metis.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premiere ministre du canada en 1867.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rebelle avait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britannique et les colonies avait batalle pour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Louis riel avaitenfu aux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 evade la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 riel etait tue avec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scott etait tue avec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riviere rouge et dans la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avait environ 10 500 habitant qui vive 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qu'est-ce que thomas scott a fait pour se faire tuer il a________  la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Louis riel etait tue a l'age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femme autochtone et un homme europeen marie et a un bebe.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riel</dc:title>
  <dcterms:created xsi:type="dcterms:W3CDTF">2021-10-11T11:29:40Z</dcterms:created>
  <dcterms:modified xsi:type="dcterms:W3CDTF">2021-10-11T11:29:40Z</dcterms:modified>
</cp:coreProperties>
</file>