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Louisa May Alcott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novel made arguments about women’s rights and other reforms?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one of the men she grew up with? (Last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book that was made out of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her mother, Bronson Alcott,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movement was Alcott involved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her most famous children’s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disease did she contract while being a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things that Alcott gave to women’s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she volunteer as after the American Civil War began?</w:t>
            </w:r>
          </w:p>
        </w:tc>
      </w:tr>
    </w:tbl>
    <w:p>
      <w:pPr>
        <w:pStyle w:val="WordBankMedium"/>
      </w:pPr>
      <w:r>
        <w:t xml:space="preserve">   Little Women    </w:t>
      </w:r>
      <w:r>
        <w:t xml:space="preserve">   Nurse    </w:t>
      </w:r>
      <w:r>
        <w:t xml:space="preserve">   Typhoid    </w:t>
      </w:r>
      <w:r>
        <w:t xml:space="preserve">   Pennsylvania    </w:t>
      </w:r>
      <w:r>
        <w:t xml:space="preserve">   Transcendentalist    </w:t>
      </w:r>
      <w:r>
        <w:t xml:space="preserve">   Hospital Sketches    </w:t>
      </w:r>
      <w:r>
        <w:t xml:space="preserve">   Emerson    </w:t>
      </w:r>
      <w:r>
        <w:t xml:space="preserve">   Jo’s Boys    </w:t>
      </w:r>
      <w:r>
        <w:t xml:space="preserve">   Taxes    </w:t>
      </w:r>
      <w:r>
        <w:t xml:space="preserve">   Woman’s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Louisa May Alcott Crossword Puzzle</dc:title>
  <dcterms:created xsi:type="dcterms:W3CDTF">2021-10-11T11:29:51Z</dcterms:created>
  <dcterms:modified xsi:type="dcterms:W3CDTF">2021-10-11T11:29:51Z</dcterms:modified>
</cp:coreProperties>
</file>