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Walking tours    </w:t>
      </w:r>
      <w:r>
        <w:t xml:space="preserve">   Botanical Garden    </w:t>
      </w:r>
      <w:r>
        <w:t xml:space="preserve">   Soda Shop    </w:t>
      </w:r>
      <w:r>
        <w:t xml:space="preserve">   Muffaletta    </w:t>
      </w:r>
      <w:r>
        <w:t xml:space="preserve">   Mississippi River    </w:t>
      </w:r>
      <w:r>
        <w:t xml:space="preserve">   beignets    </w:t>
      </w:r>
      <w:r>
        <w:t xml:space="preserve">   Cafe Du Monde    </w:t>
      </w:r>
      <w:r>
        <w:t xml:space="preserve">   Jackson Square    </w:t>
      </w:r>
      <w:r>
        <w:t xml:space="preserve">   French Quarter    </w:t>
      </w:r>
      <w:r>
        <w:t xml:space="preserve">   Streetcar    </w:t>
      </w:r>
      <w:r>
        <w:t xml:space="preserve">   Paddlewheel    </w:t>
      </w:r>
      <w:r>
        <w:t xml:space="preserve">   Creole Queen    </w:t>
      </w:r>
      <w:r>
        <w:t xml:space="preserve">   Chalmette Battlefield    </w:t>
      </w:r>
      <w:r>
        <w:t xml:space="preserve">   New Orleans    </w:t>
      </w:r>
      <w:r>
        <w:t xml:space="preserve">   Louisiana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</dc:title>
  <dcterms:created xsi:type="dcterms:W3CDTF">2021-10-11T11:28:24Z</dcterms:created>
  <dcterms:modified xsi:type="dcterms:W3CDTF">2021-10-11T11:28:24Z</dcterms:modified>
</cp:coreProperties>
</file>