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Mardi Gras's    </w:t>
      </w:r>
      <w:r>
        <w:t xml:space="preserve">   Bayou    </w:t>
      </w:r>
      <w:r>
        <w:t xml:space="preserve">   PoBoy    </w:t>
      </w:r>
      <w:r>
        <w:t xml:space="preserve">   Gumbo    </w:t>
      </w:r>
      <w:r>
        <w:t xml:space="preserve">   Jambalaya    </w:t>
      </w:r>
      <w:r>
        <w:t xml:space="preserve">   Crawfish    </w:t>
      </w:r>
      <w:r>
        <w:t xml:space="preserve">   Dark Blue    </w:t>
      </w:r>
      <w:r>
        <w:t xml:space="preserve">   Creole    </w:t>
      </w:r>
      <w:r>
        <w:t xml:space="preserve">   Cajun    </w:t>
      </w:r>
      <w:r>
        <w:t xml:space="preserve">   Louisiana    </w:t>
      </w:r>
      <w:r>
        <w:t xml:space="preserve">   Pelican    </w:t>
      </w:r>
      <w:r>
        <w:t xml:space="preserve">   Magnolia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</dc:title>
  <dcterms:created xsi:type="dcterms:W3CDTF">2021-10-11T11:28:34Z</dcterms:created>
  <dcterms:modified xsi:type="dcterms:W3CDTF">2021-10-11T11:28:34Z</dcterms:modified>
</cp:coreProperties>
</file>