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Gramercy    </w:t>
      </w:r>
      <w:r>
        <w:t xml:space="preserve">   Kenner    </w:t>
      </w:r>
      <w:r>
        <w:t xml:space="preserve">   Sorrento    </w:t>
      </w:r>
      <w:r>
        <w:t xml:space="preserve">   Geismar    </w:t>
      </w:r>
      <w:r>
        <w:t xml:space="preserve">   Burnside    </w:t>
      </w:r>
      <w:r>
        <w:t xml:space="preserve">   Belle Chasse    </w:t>
      </w:r>
      <w:r>
        <w:t xml:space="preserve">   Algiers    </w:t>
      </w:r>
      <w:r>
        <w:t xml:space="preserve">   Gretna    </w:t>
      </w:r>
      <w:r>
        <w:t xml:space="preserve">   Baton Rouge    </w:t>
      </w:r>
      <w:r>
        <w:t xml:space="preserve">   Breaux Bridge    </w:t>
      </w:r>
      <w:r>
        <w:t xml:space="preserve">   Gonzales    </w:t>
      </w:r>
      <w:r>
        <w:t xml:space="preserve">   Lafayette    </w:t>
      </w:r>
      <w:r>
        <w:t xml:space="preserve">   Metairie    </w:t>
      </w:r>
      <w:r>
        <w:t xml:space="preserve">   New Orleans    </w:t>
      </w:r>
      <w:r>
        <w:t xml:space="preserve">   Port Allen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Cities</dc:title>
  <dcterms:created xsi:type="dcterms:W3CDTF">2021-10-11T11:28:07Z</dcterms:created>
  <dcterms:modified xsi:type="dcterms:W3CDTF">2021-10-11T11:28:07Z</dcterms:modified>
</cp:coreProperties>
</file>