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Sulphur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Alexandria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Jennings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Lafayette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Monroe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Crowley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Shreveport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Lake Charles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Marksville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Gretna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Cities</dc:title>
  <dcterms:created xsi:type="dcterms:W3CDTF">2021-10-11T11:28:26Z</dcterms:created>
  <dcterms:modified xsi:type="dcterms:W3CDTF">2021-10-11T11:28:26Z</dcterms:modified>
</cp:coreProperties>
</file>