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Golden-Meadow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Broussard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Haughton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Chalmette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Sulphur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Bastrop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Alexandria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Grand-Isle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Alexandria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Ponchatoula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Schriever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Mansfield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Destrehan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Fourchon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Natchitoches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Gonzales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Lafayette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Cameron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Avery-Island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Shreveport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Montegut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New-Orleans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Labadieville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Hammond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Gretna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Vacherie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Lake-Charles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Boutte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White-Castle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Marksville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New-Iberia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Cut-Off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Eunice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Hahnville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Rayne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Port-Allen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Leesville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Plaquemine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Baton-Rouge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Franklin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Crowley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Edgard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Mamou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Cities</dc:title>
  <dcterms:created xsi:type="dcterms:W3CDTF">2021-10-11T11:28:29Z</dcterms:created>
  <dcterms:modified xsi:type="dcterms:W3CDTF">2021-10-11T11:28:29Z</dcterms:modified>
</cp:coreProperties>
</file>