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Louisiana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Zydeco    </w:t>
      </w:r>
      <w:r>
        <w:t xml:space="preserve">   French    </w:t>
      </w:r>
      <w:r>
        <w:t xml:space="preserve">   Value    </w:t>
      </w:r>
      <w:r>
        <w:t xml:space="preserve">   Jazz    </w:t>
      </w:r>
      <w:r>
        <w:t xml:space="preserve">   Mardi Gras    </w:t>
      </w:r>
      <w:r>
        <w:t xml:space="preserve">   Values    </w:t>
      </w:r>
      <w:r>
        <w:t xml:space="preserve">   Celebrations    </w:t>
      </w:r>
      <w:r>
        <w:t xml:space="preserve">   Music    </w:t>
      </w:r>
      <w:r>
        <w:t xml:space="preserve">   Art    </w:t>
      </w:r>
      <w:r>
        <w:t xml:space="preserve">   Language    </w:t>
      </w:r>
      <w:r>
        <w:t xml:space="preserve">   Religion    </w:t>
      </w:r>
      <w:r>
        <w:t xml:space="preserve">   Custom    </w:t>
      </w:r>
      <w:r>
        <w:t xml:space="preserve">   Tradition    </w:t>
      </w:r>
      <w:r>
        <w:t xml:space="preserve">   Unique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Culture</dc:title>
  <dcterms:created xsi:type="dcterms:W3CDTF">2021-10-16T03:47:15Z</dcterms:created>
  <dcterms:modified xsi:type="dcterms:W3CDTF">2021-10-16T03:47:15Z</dcterms:modified>
</cp:coreProperties>
</file>