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armstrong    </w:t>
      </w:r>
      <w:r>
        <w:t xml:space="preserve">   louis    </w:t>
      </w:r>
      <w:r>
        <w:t xml:space="preserve">   shopping    </w:t>
      </w:r>
      <w:r>
        <w:t xml:space="preserve">   segregation    </w:t>
      </w:r>
      <w:r>
        <w:t xml:space="preserve">   disfranchisement    </w:t>
      </w:r>
      <w:r>
        <w:t xml:space="preserve">   suffrage    </w:t>
      </w:r>
      <w:r>
        <w:t xml:space="preserve">   oil    </w:t>
      </w:r>
      <w:r>
        <w:t xml:space="preserve">   lumber    </w:t>
      </w:r>
      <w:r>
        <w:t xml:space="preserve">   progressive    </w:t>
      </w:r>
      <w:r>
        <w:t xml:space="preserve">   immigrants    </w:t>
      </w:r>
      <w:r>
        <w:t xml:space="preserve">   act    </w:t>
      </w:r>
      <w:r>
        <w:t xml:space="preserve">   car    </w:t>
      </w:r>
      <w:r>
        <w:t xml:space="preserve">   separate    </w:t>
      </w:r>
      <w:r>
        <w:t xml:space="preserve">   populism    </w:t>
      </w:r>
      <w:r>
        <w:t xml:space="preserve">   farmers alliance    </w:t>
      </w:r>
      <w:r>
        <w:t xml:space="preserve">   peonage    </w:t>
      </w:r>
      <w:r>
        <w:t xml:space="preserve">   grandfather    </w:t>
      </w:r>
      <w:r>
        <w:t xml:space="preserve">   poll tax    </w:t>
      </w:r>
      <w:r>
        <w:t xml:space="preserve">   patronage    </w:t>
      </w:r>
      <w:r>
        <w:t xml:space="preserve">   lease system    </w:t>
      </w:r>
      <w:r>
        <w:t xml:space="preserve">   convicts    </w:t>
      </w:r>
      <w:r>
        <w:t xml:space="preserve">   republicans    </w:t>
      </w:r>
      <w:r>
        <w:t xml:space="preserve">   Bourbon democrats    </w:t>
      </w:r>
      <w:r>
        <w:t xml:space="preserve">   sharecropping    </w:t>
      </w:r>
      <w:r>
        <w:t xml:space="preserve">   Jim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History</dc:title>
  <dcterms:created xsi:type="dcterms:W3CDTF">2021-10-11T11:29:37Z</dcterms:created>
  <dcterms:modified xsi:type="dcterms:W3CDTF">2021-10-11T11:29:37Z</dcterms:modified>
</cp:coreProperties>
</file>