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Louisiana Parishes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singing joyful religious song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are under it, you have to kiss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hard candy in the shape of a rod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town near Jerusalem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card sent to express personal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fat jolly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reenactment of christ being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Christian holiday celebrating the birth of christ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given without the person knowing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selfish person not willing to give or spread joy</w:t>
            </w:r>
          </w:p>
        </w:tc>
      </w:tr>
    </w:tbl>
    <w:p>
      <w:pPr>
        <w:pStyle w:val="WordBankSmall"/>
      </w:pPr>
      <w:r>
        <w:t xml:space="preserve">   Bethlehem    </w:t>
      </w:r>
      <w:r>
        <w:t xml:space="preserve">   candy cane    </w:t>
      </w:r>
      <w:r>
        <w:t xml:space="preserve">   caroling    </w:t>
      </w:r>
      <w:r>
        <w:t xml:space="preserve">   Christmas    </w:t>
      </w:r>
      <w:r>
        <w:t xml:space="preserve">   gift    </w:t>
      </w:r>
      <w:r>
        <w:t xml:space="preserve">   Christmas Card    </w:t>
      </w:r>
      <w:r>
        <w:t xml:space="preserve">   mistletoe    </w:t>
      </w:r>
      <w:r>
        <w:t xml:space="preserve">   Nativity    </w:t>
      </w:r>
      <w:r>
        <w:t xml:space="preserve">   Santa Clause    </w:t>
      </w:r>
      <w:r>
        <w:t xml:space="preserve">   scrooge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Parishes</dc:title>
  <dcterms:created xsi:type="dcterms:W3CDTF">2021-10-11T11:28:43Z</dcterms:created>
  <dcterms:modified xsi:type="dcterms:W3CDTF">2021-10-11T11:28:43Z</dcterms:modified>
</cp:coreProperties>
</file>