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1803, where did the United States buy land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Star Spangled Banner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the United States pay France for a big chunk of 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Columbia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approved this purchase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M. Lewis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river did Jefferson want to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Rocky Mountains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port did Jefferson want to control?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Mississippi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former secretary led an expedition to explore this new chunk of 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Lewis pick to help him explore this area?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Washington, 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group called that explored with Lewis and Clark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Louis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Shoshone woman was a guide and translator?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Corps of Discovery faced these challenges: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Great Falls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expedition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bears, bugs, fights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moved West following what River?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carried boats around what falls?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carried boats over what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Impressment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the journey, they reached what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Francis Scott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Columbia River ended at what Ocean?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W. Clark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President was after Jefferson from 1809 to 1817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 of 1812, The United States fought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Corps of Discovery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caused the War of 1812?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Battle of New Orleans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else caused the War of 1812?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Missouri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Americans marched North and destroyed the British town, York, which is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Port of New Orleans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British then marched to the Capital and burned it down, where is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Treaty of Ghent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at the Battle of Fort McHenry?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Pacific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Francis Scott Key wrote what Song that became the National Anthem?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Sacagawea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treaty ended the War of 1812?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15 MILLion Dollars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battle did Andrew Jackson win after the war was 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Trade Restrictions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2021-10-11T11:29:56Z</dcterms:created>
  <dcterms:modified xsi:type="dcterms:W3CDTF">2021-10-11T11:29:56Z</dcterms:modified>
</cp:coreProperties>
</file>