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Purchase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territory that the U.S. bought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did the Louisiana Purchase expand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how much was the Louisiana Purchase purchased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such an important waterway for the early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planned to operate an empire in Santo 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goods exported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sold the Louisiana Purchase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disease killed Napoleon’s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did Congress at first say was the max price to buy the Louisiana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was in office during the purchase of the Louisiana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Napoleon need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Purchase</dc:title>
  <dcterms:created xsi:type="dcterms:W3CDTF">2022-08-22T23:46:25Z</dcterms:created>
  <dcterms:modified xsi:type="dcterms:W3CDTF">2022-08-22T23:46:25Z</dcterms:modified>
</cp:coreProperties>
</file>