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Louisiana State University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crawfish    </w:t>
      </w:r>
      <w:r>
        <w:t xml:space="preserve">   Perry    </w:t>
      </w:r>
      <w:r>
        <w:t xml:space="preserve">   Whalen    </w:t>
      </w:r>
      <w:r>
        <w:t xml:space="preserve">   Asbury    </w:t>
      </w:r>
      <w:r>
        <w:t xml:space="preserve">   Scoggins    </w:t>
      </w:r>
      <w:r>
        <w:t xml:space="preserve">   Long    </w:t>
      </w:r>
      <w:r>
        <w:t xml:space="preserve">   education    </w:t>
      </w:r>
      <w:r>
        <w:t xml:space="preserve">   science    </w:t>
      </w:r>
      <w:r>
        <w:t xml:space="preserve">   art    </w:t>
      </w:r>
      <w:r>
        <w:t xml:space="preserve">   english    </w:t>
      </w:r>
      <w:r>
        <w:t xml:space="preserve">   mathematics    </w:t>
      </w:r>
      <w:r>
        <w:t xml:space="preserve">   basketball    </w:t>
      </w:r>
      <w:r>
        <w:t xml:space="preserve">   football    </w:t>
      </w:r>
      <w:r>
        <w:t xml:space="preserve">   books    </w:t>
      </w:r>
      <w:r>
        <w:t xml:space="preserve">   dorm    </w:t>
      </w:r>
      <w:r>
        <w:t xml:space="preserve">   gold    </w:t>
      </w:r>
      <w:r>
        <w:t xml:space="preserve">   purple    </w:t>
      </w:r>
      <w:r>
        <w:t xml:space="preserve">   college    </w:t>
      </w:r>
      <w:r>
        <w:t xml:space="preserve">   Louisiana    </w:t>
      </w:r>
      <w:r>
        <w:t xml:space="preserve">   Tigers    </w:t>
      </w:r>
      <w:r>
        <w:t xml:space="preserve">   Baton Rouge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State University Class</dc:title>
  <dcterms:created xsi:type="dcterms:W3CDTF">2021-10-11T11:29:28Z</dcterms:created>
  <dcterms:modified xsi:type="dcterms:W3CDTF">2021-10-11T11:29:28Z</dcterms:modified>
</cp:coreProperties>
</file>