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Louisiana Trivia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state bird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State dog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State flower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another name for New Orleans is the ____  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longest bridge in the world over water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Crawfish capital of Louisiana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festival celebrating food and fun just before the 40 days of Lent, a Catholic time of prayer and sacrifice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capital of Louisiana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Louisiana's highest elevation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U.S. president who bought Louisiana from Napoleon Bonaparte in 1803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Louisiana's state mammal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Louisiana governor was assassinated in 1965?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state tree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River that borders and runs through Louisiana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Louisiana's political divisions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French name for slow moving river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shape of Louisiana resembles a 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Louisiana city that is frog capital of the world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Louisiana is the birthplace of ____ music.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Cajuns are descendants of the _____ who were driven out of Canada in the 1700's because they would not pledge allegiance to the King of England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Louisiana Trivia</dc:title>
  <dcterms:created xsi:type="dcterms:W3CDTF">2021-10-11T11:29:47Z</dcterms:created>
  <dcterms:modified xsi:type="dcterms:W3CDTF">2021-10-11T11:29:47Z</dcterms:modified>
</cp:coreProperties>
</file>