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Rain    </w:t>
      </w:r>
      <w:r>
        <w:t xml:space="preserve">   Boil    </w:t>
      </w:r>
      <w:r>
        <w:t xml:space="preserve">   Mask    </w:t>
      </w:r>
      <w:r>
        <w:t xml:space="preserve">   Beads    </w:t>
      </w:r>
      <w:r>
        <w:t xml:space="preserve">   Eastern Brown Pelican    </w:t>
      </w:r>
      <w:r>
        <w:t xml:space="preserve">   Baton Rouge    </w:t>
      </w:r>
      <w:r>
        <w:t xml:space="preserve">   Magnolia    </w:t>
      </w:r>
      <w:r>
        <w:t xml:space="preserve">   Crawfish    </w:t>
      </w:r>
      <w:r>
        <w:t xml:space="preserve">   Mardi Gras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</dc:title>
  <dcterms:created xsi:type="dcterms:W3CDTF">2021-10-11T11:29:06Z</dcterms:created>
  <dcterms:modified xsi:type="dcterms:W3CDTF">2021-10-11T11:29:06Z</dcterms:modified>
</cp:coreProperties>
</file>