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Louisiana's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answer basic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up something 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customs, habits, beliefs, determine how economic questions are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quantity of goods or services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resources replenish themselves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consumers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food, clothing, cars,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people who are out of work a monthly price UNEMPLOYMENTRATE survey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limited resources to supply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buys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measure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 market value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gift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left after costs are taken from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controls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produce goods and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offshore port in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activities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value of your second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goods or provide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Louisiana's Economy</dc:title>
  <dcterms:created xsi:type="dcterms:W3CDTF">2021-10-11T11:28:36Z</dcterms:created>
  <dcterms:modified xsi:type="dcterms:W3CDTF">2021-10-11T11:28:36Z</dcterms:modified>
</cp:coreProperties>
</file>