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Louisiana's Elected Officials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Louisiana’s 1st Congressional District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Executive Officer of a State who is Next in Rank to a Governor and Who Takes the Governor’s place In Case of Disability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Louisiana’s 6th Congressional District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Louisiana’s 3rd Congressional District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Louisiana’s Commissioner of the Department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Louisiana’s State 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Louisiana’s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Louisiana’s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Louisiana’s 2nd U.S. Senator That Expires on 01/03/2021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Elected Executive Head of State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Louisiana’s 5th Congressional District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a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Louisiana’s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Head of the State Department, Responsible for Foreign Affairs.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Louisiana’s Lieutenant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Louisiana’s 1st U.S. Senator That Expires on 01/03/2023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Legal Officer who Represents a State in Legal Proceedings and Gives Legal Advice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Louisiana’s Commissioner of the Department of Agriculture and Forestry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Louisiana’s 4th Congressional District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Louisiana’s 2nd Congressional District Rep.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Louisiana's Elected Officials</dc:title>
  <dcterms:created xsi:type="dcterms:W3CDTF">2021-10-11T11:28:52Z</dcterms:created>
  <dcterms:modified xsi:type="dcterms:W3CDTF">2021-10-11T11:28:52Z</dcterms:modified>
</cp:coreProperties>
</file>