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L'ours, le renard et le corbeau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Aussi sapeller un conte ou légende. C'est une histoire inventée.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Destination végétale pauvre des régions froides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L'action de chasser et poursuivre.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type d'animaux carnivore, grand, brun et mammifière.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Quelqun qui est très peu de graisse, efflanqué.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 prendre quelque chose sent permission.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Genre de mammifère carnivore de la famille des canidés.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partenaire en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Habitant des terres arctiques.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Personnage mythique ou légendaire.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de oiseau carnivore noir.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Nous sommes tous responsables de nos a-t-s.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L'action de marcher a un vitesse plus rapides.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adjective pour quelqun qui manque de courage.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 de mordre. (pluriel)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Être vivant pris et dévoré par un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document de convention.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fou de 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 animaux domestique le plus populaire.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Couche de graisse sous-cutanée, notamment chez le porc.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L'ours, le renard et le corbeau</dc:title>
  <dcterms:created xsi:type="dcterms:W3CDTF">2021-10-11T10:35:32Z</dcterms:created>
  <dcterms:modified xsi:type="dcterms:W3CDTF">2021-10-11T10:35:32Z</dcterms:modified>
</cp:coreProperties>
</file>