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 Ya Bunches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search    </w:t>
      </w:r>
      <w:r>
        <w:t xml:space="preserve">   group    </w:t>
      </w:r>
      <w:r>
        <w:t xml:space="preserve">   school    </w:t>
      </w:r>
      <w:r>
        <w:t xml:space="preserve">   KatieRose    </w:t>
      </w:r>
      <w:r>
        <w:t xml:space="preserve">   bobblehead    </w:t>
      </w:r>
      <w:r>
        <w:t xml:space="preserve">   excited    </w:t>
      </w:r>
      <w:r>
        <w:t xml:space="preserve">   love    </w:t>
      </w:r>
      <w:r>
        <w:t xml:space="preserve">   classroom    </w:t>
      </w:r>
      <w:r>
        <w:t xml:space="preserve">   Milla    </w:t>
      </w:r>
      <w:r>
        <w:t xml:space="preserve">   charm    </w:t>
      </w:r>
      <w:r>
        <w:t xml:space="preserve">   lucky    </w:t>
      </w:r>
      <w:r>
        <w:t xml:space="preserve">   missing    </w:t>
      </w:r>
      <w:r>
        <w:t xml:space="preserve">   turtle    </w:t>
      </w:r>
      <w:r>
        <w:t xml:space="preserve">   found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 Ya Bunches</dc:title>
  <dcterms:created xsi:type="dcterms:W3CDTF">2021-10-11T11:29:18Z</dcterms:created>
  <dcterms:modified xsi:type="dcterms:W3CDTF">2021-10-11T11:29:18Z</dcterms:modified>
</cp:coreProperties>
</file>