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"Love&amp;Gelato"Crossword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Lina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she met Ren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women in the cemetary,friends with Howard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Dude that have Beatles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guy she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Sonia gave it to 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The_Bakery that Howard took Hadely on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that made Lina be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Lina mother favorite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Lina mother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_eletronic where hadely knows on of the djs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situation between Lina,Ren,and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synopsis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guy that like 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journey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Real-life tacky 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Lina went for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"Love&amp;Gelato"Crossword Puzzel</dc:title>
  <dcterms:created xsi:type="dcterms:W3CDTF">2021-10-10T23:51:05Z</dcterms:created>
  <dcterms:modified xsi:type="dcterms:W3CDTF">2021-10-10T23:51:05Z</dcterms:modified>
</cp:coreProperties>
</file>