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Love/Relationships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Proverbs    </w:t>
      </w:r>
      <w:r>
        <w:t xml:space="preserve">   Corinthians    </w:t>
      </w:r>
      <w:r>
        <w:t xml:space="preserve">   John    </w:t>
      </w:r>
      <w:r>
        <w:t xml:space="preserve">   Genesis    </w:t>
      </w:r>
      <w:r>
        <w:t xml:space="preserve">   Family    </w:t>
      </w:r>
      <w:r>
        <w:t xml:space="preserve">   Dating    </w:t>
      </w:r>
      <w:r>
        <w:t xml:space="preserve">   Marriage    </w:t>
      </w:r>
      <w:r>
        <w:t xml:space="preserve">   God    </w:t>
      </w:r>
      <w:r>
        <w:t xml:space="preserve">   Sex    </w:t>
      </w:r>
      <w:r>
        <w:t xml:space="preserve">   Relationships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Love/Relationships </dc:title>
  <dcterms:created xsi:type="dcterms:W3CDTF">2021-10-11T11:31:05Z</dcterms:created>
  <dcterms:modified xsi:type="dcterms:W3CDTF">2021-10-11T11:31:05Z</dcterms:modified>
</cp:coreProperties>
</file>