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Valentines Day    </w:t>
      </w:r>
      <w:r>
        <w:t xml:space="preserve">   Friends    </w:t>
      </w:r>
      <w:r>
        <w:t xml:space="preserve">   Understanding    </w:t>
      </w:r>
      <w:r>
        <w:t xml:space="preserve">   Together    </w:t>
      </w:r>
      <w:r>
        <w:t xml:space="preserve">   Family    </w:t>
      </w:r>
      <w:r>
        <w:t xml:space="preserve">   Patient    </w:t>
      </w:r>
      <w:r>
        <w:t xml:space="preserve">   Kindness    </w:t>
      </w:r>
      <w:r>
        <w:t xml:space="preserve">   Cards    </w:t>
      </w:r>
      <w:r>
        <w:t xml:space="preserve">   Hug    </w:t>
      </w:r>
      <w:r>
        <w:t xml:space="preserve">   Heart    </w:t>
      </w:r>
      <w:r>
        <w:t xml:space="preserve">   Laugh    </w:t>
      </w:r>
      <w:r>
        <w:t xml:space="preserve">   Peace    </w:t>
      </w:r>
      <w:r>
        <w:t xml:space="preserve">   Feelings    </w:t>
      </w:r>
      <w:r>
        <w:t xml:space="preserve">   Harmony    </w:t>
      </w:r>
      <w:r>
        <w:t xml:space="preserve">   Joy    </w:t>
      </w:r>
      <w:r>
        <w:t xml:space="preserve">   Purity    </w:t>
      </w:r>
      <w:r>
        <w:t xml:space="preserve">   Loving    </w:t>
      </w:r>
      <w:r>
        <w:t xml:space="preserve">   Lovely    </w:t>
      </w:r>
      <w:r>
        <w:t xml:space="preserve">   Loved    </w:t>
      </w:r>
      <w:r>
        <w:t xml:space="preserve">   Loveable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2021-10-11T11:30:06Z</dcterms:created>
  <dcterms:modified xsi:type="dcterms:W3CDTF">2021-10-11T11:30:06Z</dcterms:modified>
</cp:coreProperties>
</file>