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Strawberry    </w:t>
      </w:r>
      <w:r>
        <w:t xml:space="preserve">   Loveletter    </w:t>
      </w:r>
      <w:r>
        <w:t xml:space="preserve">   Chocolate    </w:t>
      </w:r>
      <w:r>
        <w:t xml:space="preserve">   Paris    </w:t>
      </w:r>
      <w:r>
        <w:t xml:space="preserve">   Agape    </w:t>
      </w:r>
      <w:r>
        <w:t xml:space="preserve">   Cupid    </w:t>
      </w:r>
      <w:r>
        <w:t xml:space="preserve">   February    </w:t>
      </w:r>
      <w:r>
        <w:t xml:space="preserve">   Heart    </w:t>
      </w:r>
      <w:r>
        <w:t xml:space="preserve">   Liefde    </w:t>
      </w:r>
      <w:r>
        <w:t xml:space="preserve">   Philia    </w:t>
      </w:r>
      <w:r>
        <w:t xml:space="preserve">   Red    </w:t>
      </w:r>
      <w:r>
        <w:t xml:space="preserve">   Roses    </w:t>
      </w:r>
      <w:r>
        <w:t xml:space="preserve">   Uthando    </w:t>
      </w:r>
      <w:r>
        <w:t xml:space="preserve">   Valentine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2021-10-11T11:30:15Z</dcterms:created>
  <dcterms:modified xsi:type="dcterms:W3CDTF">2021-10-11T11:30:15Z</dcterms:modified>
</cp:coreProperties>
</file>