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Adore    </w:t>
      </w:r>
      <w:r>
        <w:t xml:space="preserve">   Blessings    </w:t>
      </w:r>
      <w:r>
        <w:t xml:space="preserve">   Boundaries    </w:t>
      </w:r>
      <w:r>
        <w:t xml:space="preserve">   Communication    </w:t>
      </w:r>
      <w:r>
        <w:t xml:space="preserve">   Complete    </w:t>
      </w:r>
      <w:r>
        <w:t xml:space="preserve">   Family    </w:t>
      </w:r>
      <w:r>
        <w:t xml:space="preserve">   God    </w:t>
      </w:r>
      <w:r>
        <w:t xml:space="preserve">   Happiness    </w:t>
      </w:r>
      <w:r>
        <w:t xml:space="preserve">   Honest    </w:t>
      </w:r>
      <w:r>
        <w:t xml:space="preserve">   Laughter    </w:t>
      </w:r>
      <w:r>
        <w:t xml:space="preserve">   Listening    </w:t>
      </w:r>
      <w:r>
        <w:t xml:space="preserve">   Love    </w:t>
      </w:r>
      <w:r>
        <w:t xml:space="preserve">   Peace    </w:t>
      </w:r>
      <w:r>
        <w:t xml:space="preserve">   Play    </w:t>
      </w:r>
      <w:r>
        <w:t xml:space="preserve">   Respect    </w:t>
      </w:r>
      <w:r>
        <w:t xml:space="preserve">   Safe    </w:t>
      </w:r>
      <w:r>
        <w:t xml:space="preserve">   Sweet    </w:t>
      </w:r>
      <w:r>
        <w:t xml:space="preserve">   Together    </w:t>
      </w:r>
      <w:r>
        <w:t xml:space="preserve">   Trust    </w:t>
      </w:r>
      <w:r>
        <w:t xml:space="preserve">   Unconditional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2021-10-11T11:30:37Z</dcterms:created>
  <dcterms:modified xsi:type="dcterms:W3CDTF">2021-10-11T11:30:37Z</dcterms:modified>
</cp:coreProperties>
</file>