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</w:t>
      </w:r>
    </w:p>
    <w:p>
      <w:pPr>
        <w:pStyle w:val="Questions"/>
      </w:pPr>
      <w:r>
        <w:t xml:space="preserve">1. GIOVNL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OYIFRENDB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ENAORCM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ESRPOTHIIANL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GDIILNFRER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TGEERICYNO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PSSIEAPNH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EFLS TROLOCN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IKSENSDN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TORHGEET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NRCIAG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EITLAENNV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2021-10-11T11:30:02Z</dcterms:created>
  <dcterms:modified xsi:type="dcterms:W3CDTF">2021-10-11T11:30:02Z</dcterms:modified>
</cp:coreProperties>
</file>