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strong    </w:t>
      </w:r>
      <w:r>
        <w:t xml:space="preserve">   brave    </w:t>
      </w:r>
      <w:r>
        <w:t xml:space="preserve">   motiveted    </w:t>
      </w:r>
      <w:r>
        <w:t xml:space="preserve">   magical    </w:t>
      </w:r>
      <w:r>
        <w:t xml:space="preserve">   sharp    </w:t>
      </w:r>
      <w:r>
        <w:t xml:space="preserve">   sexual    </w:t>
      </w:r>
      <w:r>
        <w:t xml:space="preserve">   selfless    </w:t>
      </w:r>
      <w:r>
        <w:t xml:space="preserve">   affectionate    </w:t>
      </w:r>
      <w:r>
        <w:t xml:space="preserve">   lovable    </w:t>
      </w:r>
      <w:r>
        <w:t xml:space="preserve">   fabulous    </w:t>
      </w:r>
      <w:r>
        <w:t xml:space="preserve">   angel    </w:t>
      </w:r>
      <w:r>
        <w:t xml:space="preserve">   amazing    </w:t>
      </w:r>
      <w:r>
        <w:t xml:space="preserve">   romantic    </w:t>
      </w:r>
      <w:r>
        <w:t xml:space="preserve">   loyal    </w:t>
      </w:r>
      <w:r>
        <w:t xml:space="preserve">   sexy    </w:t>
      </w:r>
      <w:r>
        <w:t xml:space="preserve">   hot    </w:t>
      </w:r>
      <w:r>
        <w:t xml:space="preserve">   adorable    </w:t>
      </w:r>
      <w:r>
        <w:t xml:space="preserve">   fate    </w:t>
      </w:r>
      <w:r>
        <w:t xml:space="preserve">   faith    </w:t>
      </w:r>
      <w:r>
        <w:t xml:space="preserve">   blessings    </w:t>
      </w:r>
      <w:r>
        <w:t xml:space="preserve">   picture    </w:t>
      </w:r>
      <w:r>
        <w:t xml:space="preserve">   hugs    </w:t>
      </w:r>
      <w:r>
        <w:t xml:space="preserve">   kisses    </w:t>
      </w:r>
      <w:r>
        <w:t xml:space="preserve">   kids    </w:t>
      </w:r>
      <w:r>
        <w:t xml:space="preserve">   forever    </w:t>
      </w:r>
      <w:r>
        <w:t xml:space="preserve">   Hearts    </w:t>
      </w:r>
      <w:r>
        <w:t xml:space="preserve">   Family    </w:t>
      </w:r>
      <w:r>
        <w:t xml:space="preserve">   Samantha    </w:t>
      </w:r>
      <w:r>
        <w:t xml:space="preserve">   Thomas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2021-10-11T11:29:04Z</dcterms:created>
  <dcterms:modified xsi:type="dcterms:W3CDTF">2021-10-11T11:29:04Z</dcterms:modified>
</cp:coreProperties>
</file>