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one has ever seen God; but if we love one another, God lives in us and his love is mad complete in 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John 15:13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said:  "As the Father has loved me, so have I loved you.  Now remain in my love."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John 3:16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God so loved the world that he gave his one and only Son, that whoever believes in him shall not perish but have eternal life.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 John 4:10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Dear friends, let us love one another, for love comes from God.  Everyone who loves has been born of God and knows God.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 Joh 4:12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said, "My command is this:  Love each other as I have loved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 John 4:7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how God showed his love among us:  He sent his one and only Son into the world that we might live through him.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John 15:9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Greater love has no one than this, that he lay down his life for his friends.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 John 4:11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love:  not that we loved God, but that he loved us and sent his Son as an atoning sacrifice for our sins.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John 15:14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my friends if you do what I command.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John 15:12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Dear friends, since God so loved us, we also ought to love one another.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John 4:9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2021-10-11T11:30:04Z</dcterms:created>
  <dcterms:modified xsi:type="dcterms:W3CDTF">2021-10-11T11:30:04Z</dcterms:modified>
</cp:coreProperties>
</file>