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grandchild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Boss when we started 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Maid of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Dance as Dandridges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I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Mother in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Mother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Town we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Event that inspired 1st born's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Steven's favorite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Artist singing 1st dance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Street of first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"S" of C.S.Dandridge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Maiden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2021-10-11T11:29:23Z</dcterms:created>
  <dcterms:modified xsi:type="dcterms:W3CDTF">2021-10-11T11:29:23Z</dcterms:modified>
</cp:coreProperties>
</file>