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laugh    </w:t>
      </w:r>
      <w:r>
        <w:t xml:space="preserve">   caring    </w:t>
      </w:r>
      <w:r>
        <w:t xml:space="preserve">   hug    </w:t>
      </w:r>
      <w:r>
        <w:t xml:space="preserve">   kiss    </w:t>
      </w:r>
      <w:r>
        <w:t xml:space="preserve">   Isaac    </w:t>
      </w:r>
      <w:r>
        <w:t xml:space="preserve">   Juliet    </w:t>
      </w:r>
      <w:r>
        <w:t xml:space="preserve">   Chloe    </w:t>
      </w:r>
      <w:r>
        <w:t xml:space="preserve">   Rori    </w:t>
      </w:r>
      <w:r>
        <w:t xml:space="preserve">   fun    </w:t>
      </w:r>
      <w:r>
        <w:t xml:space="preserve">   games    </w:t>
      </w:r>
      <w:r>
        <w:t xml:space="preserve">   lucky    </w:t>
      </w:r>
      <w:r>
        <w:t xml:space="preserve">   smile    </w:t>
      </w:r>
      <w:r>
        <w:t xml:space="preserve">   blessed    </w:t>
      </w:r>
      <w:r>
        <w:t xml:space="preserve">   kids    </w:t>
      </w:r>
      <w:r>
        <w:t xml:space="preserve">   swim    </w:t>
      </w:r>
      <w:r>
        <w:t xml:space="preserve">   happy    </w:t>
      </w:r>
      <w:r>
        <w:t xml:space="preserve">   notes    </w:t>
      </w:r>
      <w:r>
        <w:t xml:space="preserve">   pictures    </w:t>
      </w:r>
      <w:r>
        <w:t xml:space="preserve">   cook    </w:t>
      </w:r>
      <w:r>
        <w:t xml:space="preserve">   paint    </w:t>
      </w:r>
      <w:r>
        <w:t xml:space="preserve">   park    </w:t>
      </w:r>
      <w:r>
        <w:t xml:space="preserve">   surprise    </w:t>
      </w:r>
      <w:r>
        <w:t xml:space="preserve">   girlfriend    </w:t>
      </w:r>
      <w:r>
        <w:t xml:space="preserve">   snuggle    </w:t>
      </w:r>
      <w:r>
        <w:t xml:space="preserve">   talk    </w:t>
      </w:r>
      <w:r>
        <w:t xml:space="preserve">   geocache    </w:t>
      </w:r>
      <w:r>
        <w:t xml:space="preserve">   beach    </w:t>
      </w:r>
      <w:r>
        <w:t xml:space="preserve">   museum    </w:t>
      </w:r>
      <w:r>
        <w:t xml:space="preserve">   childrens    </w:t>
      </w:r>
      <w:r>
        <w:t xml:space="preserve">   Sarbear    </w:t>
      </w:r>
      <w:r>
        <w:t xml:space="preserve">   Randall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2021-10-11T11:29:12Z</dcterms:created>
  <dcterms:modified xsi:type="dcterms:W3CDTF">2021-10-11T11:29:12Z</dcterms:modified>
</cp:coreProperties>
</file>