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Tigre    </w:t>
      </w:r>
      <w:r>
        <w:t xml:space="preserve">   Leona    </w:t>
      </w:r>
      <w:r>
        <w:t xml:space="preserve">   Piscina    </w:t>
      </w:r>
      <w:r>
        <w:t xml:space="preserve">   Playa    </w:t>
      </w:r>
      <w:r>
        <w:t xml:space="preserve">   Tiburón    </w:t>
      </w:r>
      <w:r>
        <w:t xml:space="preserve">   Océano    </w:t>
      </w:r>
      <w:r>
        <w:t xml:space="preserve">   Ambiente    </w:t>
      </w:r>
      <w:r>
        <w:t xml:space="preserve">   Tesla    </w:t>
      </w:r>
      <w:r>
        <w:t xml:space="preserve">   Rojo    </w:t>
      </w:r>
      <w:r>
        <w:t xml:space="preserve">   Azul    </w:t>
      </w:r>
      <w:r>
        <w:t xml:space="preserve">   Ojos    </w:t>
      </w:r>
      <w:r>
        <w:t xml:space="preserve">   Lengua    </w:t>
      </w:r>
      <w:r>
        <w:t xml:space="preserve">   Labios    </w:t>
      </w:r>
      <w:r>
        <w:t xml:space="preserve">   Cariño    </w:t>
      </w:r>
      <w:r>
        <w:t xml:space="preserve">   Casablanca    </w:t>
      </w:r>
      <w:r>
        <w:t xml:space="preserve">   Pescado    </w:t>
      </w:r>
      <w:r>
        <w:t xml:space="preserve">   Beso    </w:t>
      </w:r>
      <w:r>
        <w:t xml:space="preserve">   Pasion    </w:t>
      </w:r>
      <w:r>
        <w:t xml:space="preserve">   Pato    </w:t>
      </w:r>
      <w:r>
        <w:t xml:space="preserve">   Bonita    </w:t>
      </w:r>
      <w:r>
        <w:t xml:space="preserve">   Miel    </w:t>
      </w:r>
      <w:r>
        <w:t xml:space="preserve">   Roto    </w:t>
      </w:r>
      <w:r>
        <w:t xml:space="preserve">   Lotería    </w:t>
      </w:r>
      <w:r>
        <w:t xml:space="preserve">   Cancion    </w:t>
      </w:r>
      <w:r>
        <w:t xml:space="preserve">   Rico    </w:t>
      </w:r>
      <w:r>
        <w:t xml:space="preserve">   Feliz    </w:t>
      </w:r>
      <w:r>
        <w:t xml:space="preserve">   Cansado    </w:t>
      </w:r>
      <w:r>
        <w:t xml:space="preserve">   Sol    </w:t>
      </w:r>
      <w:r>
        <w:t xml:space="preserve">   Once    </w:t>
      </w:r>
      <w:r>
        <w:t xml:space="preserve">   Pepino    </w:t>
      </w:r>
      <w:r>
        <w:t xml:space="preserve">   Papaya    </w:t>
      </w:r>
      <w:r>
        <w:t xml:space="preserve">   Venice    </w:t>
      </w:r>
      <w:r>
        <w:t xml:space="preserve">   Cielo    </w:t>
      </w:r>
      <w:r>
        <w:t xml:space="preserve">   Tara    </w:t>
      </w:r>
      <w:r>
        <w:t xml:space="preserve">   Miami    </w:t>
      </w:r>
      <w:r>
        <w:t xml:space="preserve">   Amor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terms:created xsi:type="dcterms:W3CDTF">2021-10-11T11:29:26Z</dcterms:created>
  <dcterms:modified xsi:type="dcterms:W3CDTF">2021-10-11T11:29:26Z</dcterms:modified>
</cp:coreProperties>
</file>