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Holy Ghost    </w:t>
      </w:r>
      <w:r>
        <w:t xml:space="preserve">   not mean    </w:t>
      </w:r>
      <w:r>
        <w:t xml:space="preserve">   Heart    </w:t>
      </w:r>
      <w:r>
        <w:t xml:space="preserve">   Grace    </w:t>
      </w:r>
      <w:r>
        <w:t xml:space="preserve">   The Word    </w:t>
      </w:r>
      <w:r>
        <w:t xml:space="preserve">   friendship    </w:t>
      </w:r>
      <w:r>
        <w:t xml:space="preserve">   love    </w:t>
      </w:r>
      <w:r>
        <w:t xml:space="preserve">   hope    </w:t>
      </w:r>
      <w:r>
        <w:t xml:space="preserve">   Bible    </w:t>
      </w:r>
      <w:r>
        <w:t xml:space="preserve">   friends    </w:t>
      </w:r>
      <w:r>
        <w:t xml:space="preserve">   Jesus    </w:t>
      </w:r>
      <w:r>
        <w:t xml:space="preserve">   faith    </w:t>
      </w:r>
      <w:r>
        <w:t xml:space="preserve">   family    </w:t>
      </w:r>
      <w:r>
        <w:t xml:space="preserve">   Holy Spirit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2021-10-11T11:29:23Z</dcterms:created>
  <dcterms:modified xsi:type="dcterms:W3CDTF">2021-10-11T11:29:23Z</dcterms:modified>
</cp:coreProperties>
</file>