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grow to be or turn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'out'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stroll, trek or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repeatedly frequently in the same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book in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 - take away one 'f'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copycat or follower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Creator of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 - take away 'h'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'hate'</w:t>
            </w:r>
          </w:p>
        </w:tc>
      </w:tr>
    </w:tbl>
    <w:p>
      <w:pPr>
        <w:pStyle w:val="WordBankLarge"/>
      </w:pPr>
      <w:r>
        <w:t xml:space="preserve">   become    </w:t>
      </w:r>
      <w:r>
        <w:t xml:space="preserve">   imitators    </w:t>
      </w:r>
      <w:r>
        <w:t xml:space="preserve">   of    </w:t>
      </w:r>
      <w:r>
        <w:t xml:space="preserve">   God    </w:t>
      </w:r>
      <w:r>
        <w:t xml:space="preserve">   and    </w:t>
      </w:r>
      <w:r>
        <w:t xml:space="preserve">   walk    </w:t>
      </w:r>
      <w:r>
        <w:t xml:space="preserve">   continually    </w:t>
      </w:r>
      <w:r>
        <w:t xml:space="preserve">   in    </w:t>
      </w:r>
      <w:r>
        <w:t xml:space="preserve">   love    </w:t>
      </w:r>
      <w:r>
        <w:t xml:space="preserve">   Ephesians 5:1-2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terms:created xsi:type="dcterms:W3CDTF">2021-10-11T11:29:35Z</dcterms:created>
  <dcterms:modified xsi:type="dcterms:W3CDTF">2021-10-11T11:29:35Z</dcterms:modified>
</cp:coreProperties>
</file>