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wanting something in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of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not returned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Loving a person for who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feeling of Compassion for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Arranged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warm platonic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stong feeling oer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passionate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2021-10-11T11:28:18Z</dcterms:created>
  <dcterms:modified xsi:type="dcterms:W3CDTF">2021-10-11T11:28:18Z</dcterms:modified>
</cp:coreProperties>
</file>