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Love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What love that people enjoy doing things together, feel sexual attraction to each other, share hopes, dreams, and secrets with each other,and they do all they can to stay committed and build a secure life with each other?</w:t>
            </w:r>
          </w:p>
          <w:p>
            <w:pPr>
              <w:keepLines/>
              <w:pStyle w:val="CluesTiny"/>
            </w:pPr>
            <w:r>
              <w:rPr>
                <w:b w:val="true"/>
                <w:bCs w:val="true"/>
              </w:rPr>
              <w:t xml:space="preserve">10. </w:t>
            </w:r>
            <w:r>
              <w:t xml:space="preserve">What love is giving caring and are centered on their partners needs?</w:t>
            </w:r>
          </w:p>
          <w:p>
            <w:pPr>
              <w:keepLines/>
              <w:pStyle w:val="CluesTiny"/>
            </w:pPr>
            <w:r>
              <w:rPr>
                <w:b w:val="true"/>
                <w:bCs w:val="true"/>
              </w:rPr>
              <w:t xml:space="preserve">12. </w:t>
            </w:r>
            <w:r>
              <w:t xml:space="preserve">What love has a high importance on whether a potential mate will suit their needs?</w:t>
            </w:r>
          </w:p>
          <w:p>
            <w:pPr>
              <w:keepLines/>
              <w:pStyle w:val="CluesTiny"/>
            </w:pPr>
            <w:r>
              <w:rPr>
                <w:b w:val="true"/>
                <w:bCs w:val="true"/>
              </w:rPr>
              <w:t xml:space="preserve">14. </w:t>
            </w:r>
            <w:r>
              <w:t xml:space="preserve">What is evolved where women did most of the loving and men avoided emotional commitment?</w:t>
            </w:r>
          </w:p>
          <w:p>
            <w:pPr>
              <w:keepLines/>
              <w:pStyle w:val="CluesTiny"/>
            </w:pPr>
            <w:r>
              <w:rPr>
                <w:b w:val="true"/>
                <w:bCs w:val="true"/>
              </w:rPr>
              <w:t xml:space="preserve">15. </w:t>
            </w:r>
            <w:r>
              <w:t xml:space="preserve">What love style is taken not serious and the person can share many partners?</w:t>
            </w:r>
          </w:p>
          <w:p>
            <w:pPr>
              <w:keepLines/>
              <w:pStyle w:val="CluesTiny"/>
            </w:pPr>
            <w:r>
              <w:rPr>
                <w:b w:val="true"/>
                <w:bCs w:val="true"/>
              </w:rPr>
              <w:t xml:space="preserve">16. </w:t>
            </w:r>
            <w:r>
              <w:t xml:space="preserve">What love is the obsessive love</w:t>
            </w:r>
          </w:p>
          <w:p>
            <w:pPr>
              <w:keepLines/>
              <w:pStyle w:val="CluesTiny"/>
            </w:pPr>
            <w:r>
              <w:rPr>
                <w:b w:val="true"/>
                <w:bCs w:val="true"/>
              </w:rPr>
              <w:t xml:space="preserve">17. </w:t>
            </w:r>
            <w:r>
              <w:t xml:space="preserve">What love is experienced as romantic and fairy tale love</w:t>
            </w:r>
          </w:p>
          <w:p>
            <w:pPr>
              <w:keepLines/>
              <w:pStyle w:val="CluesTiny"/>
            </w:pPr>
            <w:r>
              <w:rPr>
                <w:b w:val="true"/>
                <w:bCs w:val="true"/>
              </w:rPr>
              <w:t xml:space="preserve">18. </w:t>
            </w:r>
            <w:r>
              <w:t xml:space="preserve">What is based on intimacy in both partners, where sex, love, intmacy were combined in one relationship, began to alter people's expectations?</w:t>
            </w:r>
          </w:p>
        </w:tc>
        <w:tc>
          <w:p>
            <w:pPr>
              <w:pStyle w:val="CluesTiny"/>
            </w:pPr>
            <w:r>
              <w:rPr>
                <w:b w:val="true"/>
                <w:bCs w:val="true"/>
              </w:rPr>
              <w:t xml:space="preserve">Down</w:t>
            </w:r>
          </w:p>
          <w:p>
            <w:pPr>
              <w:keepLines/>
              <w:pStyle w:val="CluesTiny"/>
            </w:pPr>
            <w:r>
              <w:rPr>
                <w:b w:val="true"/>
                <w:bCs w:val="true"/>
              </w:rPr>
              <w:t xml:space="preserve">1. </w:t>
            </w:r>
            <w:r>
              <w:t xml:space="preserve">What a couple is committed to each other and any other liaisons are considered secondary, meaning they can never interfere with or join the first relationship</w:t>
            </w:r>
          </w:p>
          <w:p>
            <w:pPr>
              <w:keepLines/>
              <w:pStyle w:val="CluesTiny"/>
            </w:pPr>
            <w:r>
              <w:rPr>
                <w:b w:val="true"/>
                <w:bCs w:val="true"/>
              </w:rPr>
              <w:t xml:space="preserve">2. </w:t>
            </w:r>
            <w:r>
              <w:t xml:space="preserve">What is being vulnerable and open and being able to share yourself with another person without losing your identity?</w:t>
            </w:r>
          </w:p>
          <w:p>
            <w:pPr>
              <w:keepLines/>
              <w:pStyle w:val="CluesTiny"/>
            </w:pPr>
            <w:r>
              <w:rPr>
                <w:b w:val="true"/>
                <w:bCs w:val="true"/>
              </w:rPr>
              <w:t xml:space="preserve">3. </w:t>
            </w:r>
            <w:r>
              <w:t xml:space="preserve">What focuses on true love and explain that it often stems from a wish to expand one's self, to invite another person to be part of one's self and vice-versa</w:t>
            </w:r>
          </w:p>
          <w:p>
            <w:pPr>
              <w:keepLines/>
              <w:pStyle w:val="CluesTiny"/>
            </w:pPr>
            <w:r>
              <w:rPr>
                <w:b w:val="true"/>
                <w:bCs w:val="true"/>
              </w:rPr>
              <w:t xml:space="preserve">4. </w:t>
            </w:r>
            <w:r>
              <w:t xml:space="preserve">What stories that are ideas we store as templates in our minds, regarding what love should be like, and how we see ourselves ending up in a love relationship?</w:t>
            </w:r>
          </w:p>
          <w:p>
            <w:pPr>
              <w:keepLines/>
              <w:pStyle w:val="CluesTiny"/>
            </w:pPr>
            <w:r>
              <w:rPr>
                <w:b w:val="true"/>
                <w:bCs w:val="true"/>
              </w:rPr>
              <w:t xml:space="preserve">5. </w:t>
            </w:r>
            <w:r>
              <w:t xml:space="preserve">We often feel as if we are not living in reality, like we are floating or dreaming when we're with our new love. What is this? </w:t>
            </w:r>
          </w:p>
          <w:p>
            <w:pPr>
              <w:keepLines/>
              <w:pStyle w:val="CluesTiny"/>
            </w:pPr>
            <w:r>
              <w:rPr>
                <w:b w:val="true"/>
                <w:bCs w:val="true"/>
              </w:rPr>
              <w:t xml:space="preserve">6. </w:t>
            </w:r>
            <w:r>
              <w:t xml:space="preserve">What type of love is the affiliation, deep respect, and best friendship</w:t>
            </w:r>
          </w:p>
          <w:p>
            <w:pPr>
              <w:keepLines/>
              <w:pStyle w:val="CluesTiny"/>
            </w:pPr>
            <w:r>
              <w:rPr>
                <w:b w:val="true"/>
                <w:bCs w:val="true"/>
              </w:rPr>
              <w:t xml:space="preserve">8. </w:t>
            </w:r>
            <w:r>
              <w:t xml:space="preserve">What a couple has decided to forego all other liasions and live in union with one person?</w:t>
            </w:r>
          </w:p>
          <w:p>
            <w:pPr>
              <w:keepLines/>
              <w:pStyle w:val="CluesTiny"/>
            </w:pPr>
            <w:r>
              <w:rPr>
                <w:b w:val="true"/>
                <w:bCs w:val="true"/>
              </w:rPr>
              <w:t xml:space="preserve">9. </w:t>
            </w:r>
            <w:r>
              <w:t xml:space="preserve">What love involves maintaining a healthy relationship with someone who is your best friend?</w:t>
            </w:r>
          </w:p>
          <w:p>
            <w:pPr>
              <w:keepLines/>
              <w:pStyle w:val="CluesTiny"/>
            </w:pPr>
            <w:r>
              <w:rPr>
                <w:b w:val="true"/>
                <w:bCs w:val="true"/>
              </w:rPr>
              <w:t xml:space="preserve">11. </w:t>
            </w:r>
            <w:r>
              <w:t xml:space="preserve">What constant thoughts about the person, strong desire to be near him or her, and sexual excitement? </w:t>
            </w:r>
          </w:p>
          <w:p>
            <w:pPr>
              <w:keepLines/>
              <w:pStyle w:val="CluesTiny"/>
            </w:pPr>
            <w:r>
              <w:rPr>
                <w:b w:val="true"/>
                <w:bCs w:val="true"/>
              </w:rPr>
              <w:t xml:space="preserve">13. </w:t>
            </w:r>
            <w:r>
              <w:t xml:space="preserve">What is loving more than one person, is gaining in popularity in heterosexual and gay/lesbian/bisexual relationship</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terms:created xsi:type="dcterms:W3CDTF">2021-10-11T11:29:39Z</dcterms:created>
  <dcterms:modified xsi:type="dcterms:W3CDTF">2021-10-11T11:29:39Z</dcterms:modified>
</cp:coreProperties>
</file>