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Forgive    </w:t>
      </w:r>
      <w:r>
        <w:t xml:space="preserve">   Honest    </w:t>
      </w:r>
      <w:r>
        <w:t xml:space="preserve">   Picnic    </w:t>
      </w:r>
      <w:r>
        <w:t xml:space="preserve">   Massage    </w:t>
      </w:r>
      <w:r>
        <w:t xml:space="preserve">   Hug    </w:t>
      </w:r>
      <w:r>
        <w:t xml:space="preserve">   Movies    </w:t>
      </w:r>
      <w:r>
        <w:t xml:space="preserve">   Snuggle    </w:t>
      </w:r>
      <w:r>
        <w:t xml:space="preserve">   Kiss    </w:t>
      </w:r>
      <w:r>
        <w:t xml:space="preserve">   Spark    </w:t>
      </w:r>
      <w:r>
        <w:t xml:space="preserve">   Rapture    </w:t>
      </w:r>
      <w:r>
        <w:t xml:space="preserve">   Treasure    </w:t>
      </w:r>
      <w:r>
        <w:t xml:space="preserve">   Passion    </w:t>
      </w:r>
      <w:r>
        <w:t xml:space="preserve">   Fancy    </w:t>
      </w:r>
      <w:r>
        <w:t xml:space="preserve">   Admire    </w:t>
      </w:r>
      <w:r>
        <w:t xml:space="preserve">   Cherish    </w:t>
      </w:r>
      <w:r>
        <w:t xml:space="preserve">   Affection    </w:t>
      </w:r>
      <w:r>
        <w:t xml:space="preserve">   Adore    </w:t>
      </w:r>
      <w:r>
        <w:t xml:space="preserve">   Valentine    </w:t>
      </w:r>
      <w:r>
        <w:t xml:space="preserve">   Candy    </w:t>
      </w:r>
      <w:r>
        <w:t xml:space="preserve">   Roses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2021-10-11T11:29:48Z</dcterms:created>
  <dcterms:modified xsi:type="dcterms:W3CDTF">2021-10-11T11:29:48Z</dcterms:modified>
</cp:coreProperties>
</file>