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Beloved    </w:t>
      </w:r>
      <w:r>
        <w:t xml:space="preserve">   Amour    </w:t>
      </w:r>
      <w:r>
        <w:t xml:space="preserve">   Always    </w:t>
      </w:r>
      <w:r>
        <w:t xml:space="preserve">   Forever    </w:t>
      </w:r>
      <w:r>
        <w:t xml:space="preserve">   Soul    </w:t>
      </w:r>
      <w:r>
        <w:t xml:space="preserve">   Crush    </w:t>
      </w:r>
      <w:r>
        <w:t xml:space="preserve">   Admired    </w:t>
      </w:r>
      <w:r>
        <w:t xml:space="preserve">   Adore    </w:t>
      </w:r>
      <w:r>
        <w:t xml:space="preserve">   Wild for    </w:t>
      </w:r>
      <w:r>
        <w:t xml:space="preserve">   Lust    </w:t>
      </w:r>
      <w:r>
        <w:t xml:space="preserve">   Seductive    </w:t>
      </w:r>
      <w:r>
        <w:t xml:space="preserve">   Wife    </w:t>
      </w:r>
      <w:r>
        <w:t xml:space="preserve">   Husband    </w:t>
      </w:r>
      <w:r>
        <w:t xml:space="preserve">   Girlfriend    </w:t>
      </w:r>
      <w:r>
        <w:t xml:space="preserve">   Fear    </w:t>
      </w:r>
      <w:r>
        <w:t xml:space="preserve">   True    </w:t>
      </w:r>
      <w:r>
        <w:t xml:space="preserve">   Beautiful    </w:t>
      </w:r>
      <w:r>
        <w:t xml:space="preserve">   Passion    </w:t>
      </w:r>
      <w:r>
        <w:t xml:space="preserve">   Cherish    </w:t>
      </w:r>
      <w:r>
        <w:t xml:space="preserve">   Promises    </w:t>
      </w:r>
      <w:r>
        <w:t xml:space="preserve">   Undying    </w:t>
      </w:r>
      <w:r>
        <w:t xml:space="preserve">   Heart    </w:t>
      </w:r>
      <w:r>
        <w:t xml:space="preserve">   Pure    </w:t>
      </w:r>
      <w:r>
        <w:t xml:space="preserve">   Scared    </w:t>
      </w:r>
      <w:r>
        <w:t xml:space="preserve">   Honesty    </w:t>
      </w:r>
      <w:r>
        <w:t xml:space="preserve">   Truth    </w:t>
      </w:r>
      <w:r>
        <w:t xml:space="preserve">   Best friend    </w:t>
      </w:r>
      <w:r>
        <w:t xml:space="preserve">   Boyfriend    </w:t>
      </w:r>
      <w:r>
        <w:t xml:space="preserve">   Love    </w:t>
      </w:r>
      <w:r>
        <w:t xml:space="preserve">   Loyal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terms:created xsi:type="dcterms:W3CDTF">2021-10-11T11:29:28Z</dcterms:created>
  <dcterms:modified xsi:type="dcterms:W3CDTF">2021-10-11T11:29:28Z</dcterms:modified>
</cp:coreProperties>
</file>