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Hurry home    </w:t>
      </w:r>
      <w:r>
        <w:t xml:space="preserve">   Marriage    </w:t>
      </w:r>
      <w:r>
        <w:t xml:space="preserve">   Vows    </w:t>
      </w:r>
      <w:r>
        <w:t xml:space="preserve">   Ring    </w:t>
      </w:r>
      <w:r>
        <w:t xml:space="preserve">   Husband    </w:t>
      </w:r>
      <w:r>
        <w:t xml:space="preserve">   Family    </w:t>
      </w:r>
      <w:r>
        <w:t xml:space="preserve">   Caring    </w:t>
      </w:r>
      <w:r>
        <w:t xml:space="preserve">   Pair    </w:t>
      </w:r>
      <w:r>
        <w:t xml:space="preserve">   Kiss    </w:t>
      </w:r>
      <w:r>
        <w:t xml:space="preserve">   Joy    </w:t>
      </w:r>
      <w:r>
        <w:t xml:space="preserve">   Happy    </w:t>
      </w:r>
      <w:r>
        <w:t xml:space="preserve">   Union    </w:t>
      </w:r>
      <w:r>
        <w:t xml:space="preserve">   Together    </w:t>
      </w:r>
      <w:r>
        <w:t xml:space="preserve">   Hug    </w:t>
      </w:r>
      <w:r>
        <w:t xml:space="preserve">   Wife    </w:t>
      </w:r>
      <w:r>
        <w:t xml:space="preserve">   Body    </w:t>
      </w:r>
      <w:r>
        <w:t xml:space="preserve">   Heart    </w:t>
      </w:r>
      <w:r>
        <w:t xml:space="preserve">   Feel    </w:t>
      </w:r>
      <w:r>
        <w:t xml:space="preserve">   Sacred    </w:t>
      </w:r>
      <w:r>
        <w:t xml:space="preserve">   Fear    </w:t>
      </w:r>
      <w:r>
        <w:t xml:space="preserve">   Passion    </w:t>
      </w:r>
      <w:r>
        <w:t xml:space="preserve">   Seductive    </w:t>
      </w:r>
      <w:r>
        <w:t xml:space="preserve">   Pure    </w:t>
      </w:r>
      <w:r>
        <w:t xml:space="preserve">   Honesty    </w:t>
      </w:r>
      <w:r>
        <w:t xml:space="preserve">   Truth    </w:t>
      </w:r>
      <w:r>
        <w:t xml:space="preserve">   Undying    </w:t>
      </w:r>
      <w:r>
        <w:t xml:space="preserve">   Cherish    </w:t>
      </w:r>
      <w:r>
        <w:t xml:space="preserve">   Promise    </w:t>
      </w:r>
      <w:r>
        <w:t xml:space="preserve">   Loyal    </w:t>
      </w:r>
      <w:r>
        <w:t xml:space="preserve">   Faithful    </w:t>
      </w:r>
      <w:r>
        <w:t xml:space="preserve">   True    </w:t>
      </w:r>
      <w:r>
        <w:t xml:space="preserve">   Love    </w:t>
      </w:r>
      <w:r>
        <w:t xml:space="preserve">   Mind    </w:t>
      </w:r>
      <w:r>
        <w:t xml:space="preserve">   Amazing    </w:t>
      </w:r>
      <w:r>
        <w:t xml:space="preserve">   Miss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2021-10-11T11:29:52Z</dcterms:created>
  <dcterms:modified xsi:type="dcterms:W3CDTF">2021-10-11T11:29:52Z</dcterms:modified>
</cp:coreProperties>
</file>