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is not easily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Romantic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is not self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greatest example of Agape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to love our neighbor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does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keeps no record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Philia love seen in our Bibles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of the Bible is the best example of Eros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Unconditional or Selfless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2021-10-11T11:29:41Z</dcterms:created>
  <dcterms:modified xsi:type="dcterms:W3CDTF">2021-10-11T11:29:41Z</dcterms:modified>
</cp:coreProperties>
</file>