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hope    </w:t>
      </w:r>
      <w:r>
        <w:t xml:space="preserve">   comfort    </w:t>
      </w:r>
      <w:r>
        <w:t xml:space="preserve">   peace    </w:t>
      </w:r>
      <w:r>
        <w:t xml:space="preserve">   believe    </w:t>
      </w:r>
      <w:r>
        <w:t xml:space="preserve">   cherish    </w:t>
      </w:r>
      <w:r>
        <w:t xml:space="preserve">   strenght    </w:t>
      </w:r>
      <w:r>
        <w:t xml:space="preserve">   acceptance    </w:t>
      </w:r>
      <w:r>
        <w:t xml:space="preserve">   friendships    </w:t>
      </w:r>
      <w:r>
        <w:t xml:space="preserve">   smiles    </w:t>
      </w:r>
      <w:r>
        <w:t xml:space="preserve">   feelings    </w:t>
      </w:r>
      <w:r>
        <w:t xml:space="preserve">   warm    </w:t>
      </w:r>
      <w:r>
        <w:t xml:space="preserve">   devotion    </w:t>
      </w:r>
      <w:r>
        <w:t xml:space="preserve">   wonderful    </w:t>
      </w:r>
      <w:r>
        <w:t xml:space="preserve">   joy    </w:t>
      </w:r>
      <w:r>
        <w:t xml:space="preserve">   honesty    </w:t>
      </w:r>
      <w:r>
        <w:t xml:space="preserve">   patience    </w:t>
      </w:r>
      <w:r>
        <w:t xml:space="preserve">   red    </w:t>
      </w:r>
      <w:r>
        <w:t xml:space="preserve">   heart    </w:t>
      </w:r>
      <w:r>
        <w:t xml:space="preserve">   trust    </w:t>
      </w:r>
      <w:r>
        <w:t xml:space="preserve">   happy    </w:t>
      </w:r>
      <w:r>
        <w:t xml:space="preserve">   bliss    </w:t>
      </w:r>
      <w:r>
        <w:t xml:space="preserve">   angel    </w:t>
      </w:r>
      <w:r>
        <w:t xml:space="preserve">   companion    </w:t>
      </w:r>
      <w:r>
        <w:t xml:space="preserve">   affection    </w:t>
      </w:r>
      <w:r>
        <w:t xml:space="preserve">   care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terms:created xsi:type="dcterms:W3CDTF">2021-10-11T11:30:14Z</dcterms:created>
  <dcterms:modified xsi:type="dcterms:W3CDTF">2021-10-11T11:30:14Z</dcterms:modified>
</cp:coreProperties>
</file>