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Care    </w:t>
      </w:r>
      <w:r>
        <w:t xml:space="preserve">   Friends    </w:t>
      </w:r>
      <w:r>
        <w:t xml:space="preserve">   Happy    </w:t>
      </w:r>
      <w:r>
        <w:t xml:space="preserve">   Help    </w:t>
      </w:r>
      <w:r>
        <w:t xml:space="preserve">   Hug    </w:t>
      </w:r>
      <w:r>
        <w:t xml:space="preserve">   Joy    </w:t>
      </w:r>
      <w:r>
        <w:t xml:space="preserve">   Love    </w:t>
      </w:r>
      <w:r>
        <w:t xml:space="preserve">   Loving    </w:t>
      </w:r>
      <w:r>
        <w:t xml:space="preserve">   Peace    </w:t>
      </w:r>
      <w:r>
        <w:t xml:space="preserve">   Right conduct    </w:t>
      </w:r>
      <w:r>
        <w:t xml:space="preserve">   Serve    </w:t>
      </w:r>
      <w:r>
        <w:t xml:space="preserve">   Share    </w:t>
      </w:r>
      <w:r>
        <w:t xml:space="preserve">   Smile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2021-10-11T11:30:16Z</dcterms:created>
  <dcterms:modified xsi:type="dcterms:W3CDTF">2021-10-11T11:30:16Z</dcterms:modified>
</cp:coreProperties>
</file>