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everything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must be sincere.  Hate what is evil; cling to what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Whoever does not love does not know God, because God 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Greater love has no one than this:  to lay down one's life for one's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 does no harm to a neighbor.  Therefore love is the fulfillment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now these three remain:  faith, hope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is this:  'Love your neighbor as yourself'.  There is no commandment greater than these.'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cord of three strands is not 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to others as you would have them do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yesterday, today and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love because He first loved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is patient, love is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You, Lord, are forgiving and good, abounding in love to all who call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command I give you:  Love one another as I have loved you, so you must love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 love serve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one has ever seen God; but if we love another, God lives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Hatred stirs up conflict, but love covers all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devoted to one another in love.  Honor one another above yourselves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2021-10-11T11:30:12Z</dcterms:created>
  <dcterms:modified xsi:type="dcterms:W3CDTF">2021-10-11T11:30:12Z</dcterms:modified>
</cp:coreProperties>
</file>