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amour    </w:t>
      </w:r>
      <w:r>
        <w:t xml:space="preserve">   amorousness    </w:t>
      </w:r>
      <w:r>
        <w:t xml:space="preserve">   amity    </w:t>
      </w:r>
      <w:r>
        <w:t xml:space="preserve">   allegiance    </w:t>
      </w:r>
      <w:r>
        <w:t xml:space="preserve">   adulation    </w:t>
      </w:r>
      <w:r>
        <w:t xml:space="preserve">   yearning    </w:t>
      </w:r>
      <w:r>
        <w:t xml:space="preserve">   tenderness    </w:t>
      </w:r>
      <w:r>
        <w:t xml:space="preserve">   taste    </w:t>
      </w:r>
      <w:r>
        <w:t xml:space="preserve">   respect    </w:t>
      </w:r>
      <w:r>
        <w:t xml:space="preserve">   passion    </w:t>
      </w:r>
      <w:r>
        <w:t xml:space="preserve">   infatuation    </w:t>
      </w:r>
      <w:r>
        <w:t xml:space="preserve">   friendship    </w:t>
      </w:r>
      <w:r>
        <w:t xml:space="preserve">   fondness    </w:t>
      </w:r>
      <w:r>
        <w:t xml:space="preserve">   emotion    </w:t>
      </w:r>
      <w:r>
        <w:t xml:space="preserve">   devotion    </w:t>
      </w:r>
      <w:r>
        <w:t xml:space="preserve">   appreciation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2021-10-11T11:30:41Z</dcterms:created>
  <dcterms:modified xsi:type="dcterms:W3CDTF">2021-10-11T11:30:41Z</dcterms:modified>
</cp:coreProperties>
</file>